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</w:t>
      </w:r>
    </w:p>
    <w:p>
      <w:r>
        <w:t>作者：曹致远编著</w:t>
      </w:r>
    </w:p>
    <w:p>
      <w:r>
        <w:t>出版社：太原：山西人民出版社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中国绘画 评论地址：https://www.jiaokey.com/book/detail/12414097.html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