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书名：浪漫主义时代  康斯泰勃  透纳</w:t>
      </w:r>
    </w:p>
    <w:p>
      <w:r>
        <w:t>作者：毛宁著</w:t>
      </w:r>
    </w:p>
    <w:p>
      <w:r>
        <w:t>出版社：广州:暨南大学出版社,2002.10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浪漫主义时代  康斯泰勃  透纳 评论地址：https://www.jiaokey.com/book/detail/12414082.html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