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书名：广州市文物普查汇编  萝岗区卷</w:t>
      </w:r>
    </w:p>
    <w:p>
      <w:r>
        <w:t>作者：陈建华主编</w:t>
      </w:r>
    </w:p>
    <w:p>
      <w:r>
        <w:t>出版社：广州：广州出版社</w:t>
      </w:r>
    </w:p>
    <w:p>
      <w:r>
        <w:t>出版日期：2008.03</w:t>
      </w:r>
    </w:p>
    <w:p>
      <w:r>
        <w:t>总页数：260</w:t>
      </w:r>
    </w:p>
    <w:p>
      <w:r>
        <w:t>更多请访问教客网: www.jiaokey.com</w:t>
      </w:r>
    </w:p>
    <w:p>
      <w:r>
        <w:t>广州市文物普查汇编  萝岗区卷 评论地址：https://www.jiaokey.com/book/detail/12414002.html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