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书名：SDH设备原理与应用</w:t>
      </w:r>
    </w:p>
    <w:p>
      <w:r>
        <w:t>作者：顾生华编著</w:t>
      </w:r>
    </w:p>
    <w:p>
      <w:r>
        <w:t>出版社：北京：北京邮电大学出版社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SDH设备原理与应用 评论地址：https://www.jiaokey.com/book/detail/12413982.html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