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书名：软件建模技术</w:t>
      </w:r>
    </w:p>
    <w:p>
      <w:r>
        <w:t>作者：江文主编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软件建模技术 评论地址：https://www.jiaokey.com/book/detail/12413981.html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