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神经内科值班医生手册</w:t>
      </w:r>
    </w:p>
    <w:p>
      <w:r>
        <w:rPr>
          <w:rFonts w:ascii="宋体" w:hAnsi="宋体" w:eastAsia="宋体"/>
          <w:sz w:val="24"/>
        </w:rPr>
        <w:t>Randolph S. Marshall，Stephan A. Mayer主编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神经内科值班医生手册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Randolph S. Marshall，Stephan A. Mayer主编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本书出售、求购地址：https://www.jiaokey.com/book/detail/12413899.html</w:t>
      </w:r>
    </w:p>
    <w:p>
      <w:r>
        <w:t>更多相关图书推荐：https://www.jiaokey.com</w:t>
      </w:r>
    </w:p>
    <w:p>
      <w:r>
        <w:t>Randolph S. Marshall，Stephan A. Mayer主编 其他作品：https://www.jiaokey.com/tag/Randolph S. Marshall，Stephan A. Mayer主编.html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关键词搜索：https://www.jiaokey.com/tag/神经内科值班医生手册.html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