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司法审查介入高校学生管理的限度  从行政审判实务出发</w:t>
      </w:r>
    </w:p>
    <w:p>
      <w:r>
        <w:rPr>
          <w:rFonts w:ascii="宋体" w:hAnsi="宋体" w:eastAsia="宋体"/>
          <w:sz w:val="24"/>
        </w:rPr>
        <w:t>李国慧著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司法审查介入高校学生管理的限度  从行政审判实务出发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本书出售、求购地址：https://www.jiaokey.com/book/detail/12413881.html</w:t>
      </w:r>
    </w:p>
    <w:p>
      <w:r>
        <w:t>更多相关图书推荐：https://www.jiaokey.com</w:t>
      </w:r>
    </w:p>
    <w:p>
      <w:r>
        <w:t>李国慧著 其他作品：https://www.jiaokey.com/tag/李国慧著.html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关键词搜索：https://www.jiaokey.com/tag/司法审查介入高校学生管理的限度  从行政审判实务出发.html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