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跨越-山东省青岛市市南区人民法院法制进程五十五周年</w:t>
      </w:r>
    </w:p>
    <w:p>
      <w:r>
        <w:rPr>
          <w:rFonts w:ascii="宋体" w:hAnsi="宋体" w:eastAsia="宋体"/>
          <w:sz w:val="24"/>
        </w:rPr>
        <w:t>初鲁宁主编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跨越-山东省青岛市市南区人民法院法制进程五十五周年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本书出售、求购地址：https://www.jiaokey.com/book/detail/12413872.html</w:t>
      </w:r>
    </w:p>
    <w:p>
      <w:r>
        <w:t>更多相关图书推荐：https://www.jiaokey.com</w:t>
      </w:r>
    </w:p>
    <w:p>
      <w:r>
        <w:t>初鲁宁主编 其他作品：https://www.jiaokey.com/tag/初鲁宁主编.html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关键词搜索：https://www.jiaokey.com/tag/跨越-山东省青岛市市南区人民法院法制进程五十五周年.html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