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金融危机下民商事案件裁判要点与裁判依据</w:t>
      </w:r>
    </w:p>
    <w:p>
      <w:r>
        <w:rPr>
          <w:rFonts w:ascii="宋体" w:hAnsi="宋体" w:eastAsia="宋体"/>
          <w:sz w:val="24"/>
        </w:rPr>
        <w:t>俞宏雷主编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金融危机下民商事案件裁判要点与裁判依据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俞宏雷主编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本书出售、求购地址：https://www.jiaokey.com/book/detail/12413871.html</w:t>
      </w:r>
    </w:p>
    <w:p>
      <w:r>
        <w:t>更多相关图书推荐：https://www.jiaokey.com</w:t>
      </w:r>
    </w:p>
    <w:p>
      <w:r>
        <w:t>俞宏雷主编 其他作品：https://www.jiaokey.com/tag/俞宏雷主编.html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关键词搜索：https://www.jiaokey.com/tag/金融危机下民商事案件裁判要点与裁判依据.html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