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军校政治理论课教学研究与探索</w:t>
      </w:r>
    </w:p>
    <w:p>
      <w:r>
        <w:rPr>
          <w:rFonts w:ascii="宋体" w:hAnsi="宋体" w:eastAsia="宋体"/>
          <w:sz w:val="24"/>
        </w:rPr>
        <w:t>满开宏主编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军校政治理论课教学研究与探索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满开宏主编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本书出售、求购地址：https://www.jiaokey.com/book/detail/12413847.html</w:t>
      </w:r>
    </w:p>
    <w:p>
      <w:r>
        <w:t>更多相关图书推荐：https://www.jiaokey.com</w:t>
      </w:r>
    </w:p>
    <w:p>
      <w:r>
        <w:t>满开宏主编 其他作品：https://www.jiaokey.com/tag/满开宏主编.html</w:t>
      </w:r>
    </w:p>
    <w:p>
      <w:r>
        <w:t>北京市：兵器工业出版社 出版图书：https://www.jiaokey.com/tag/北京市：兵器工业出版社.html</w:t>
      </w:r>
    </w:p>
    <w:p>
      <w:r>
        <w:t>关键词搜索：https://www.jiaokey.com/tag/军校政治理论课教学研究与探索.html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