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书名：前列腺疾病防治专家谈</w:t>
      </w:r>
    </w:p>
    <w:p>
      <w:r>
        <w:t>作者：马金福，陈燕主编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前列腺疾病防治专家谈 评论地址：https://www.jiaokey.com/book/detail/12413840.html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