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书名：临床医学检验与技术全真模拟试卷  人机对话版</w:t>
      </w:r>
    </w:p>
    <w:p>
      <w:r>
        <w:t>作者：彭怀燕主编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临床医学检验与技术全真模拟试卷  人机对话版 评论地址：https://www.jiaokey.com/book/detail/12413839.html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