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物理  八年级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本书出售、求购地址：https://www.jiaokey.com/book/detail/12413781.html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关键词搜索：https://www.jiaokey.com/tag/实验探究报告册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