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物理（化工农医类）学习指导与练习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物理（化工农医类）学习指导与练习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本书出售、求购地址：https://www.jiaokey.com/book/detail/12413777.html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关键词搜索：https://www.jiaokey.com/tag/物理（化工农医类）学习指导与练习.html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