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书名：极限解题的策略与技巧</w:t>
      </w:r>
    </w:p>
    <w:p>
      <w:r>
        <w:t>作者：齐邦交编著</w:t>
      </w:r>
    </w:p>
    <w:p>
      <w:r>
        <w:t>出版社：西安：陕西科学技术出版社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极限解题的策略与技巧 评论地址：https://www.jiaokey.com/book/detail/12413760.html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