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作者：程军红，杨保国主编</w:t>
      </w:r>
    </w:p>
    <w:p>
      <w:r>
        <w:t>出版社：西安：陕西科学技术出版社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机械设计基础 评论地址：https://www.jiaokey.com/book/detail/12413748.html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