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书名：陕南端公</w:t>
      </w:r>
    </w:p>
    <w:p>
      <w:r>
        <w:t>作者：王继胜，王明新，王李云编著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陕南端公 评论地址：https://www.jiaokey.com/book/detail/12413734.html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