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当代美国课堂教学</w:t>
      </w:r>
    </w:p>
    <w:p>
      <w:r>
        <w:rPr>
          <w:rFonts w:ascii="宋体" w:hAnsi="宋体" w:eastAsia="宋体"/>
          <w:sz w:val="24"/>
        </w:rPr>
        <w:t>（美）艾伦·C. 奥恩斯坦（Allan C. Ornstein）著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当代美国课堂教学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（美）艾伦·C. 奥恩斯坦（Allan C. Ornstein）著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本书出售、求购地址：https://www.jiaokey.com/book/detail/12413683.html</w:t>
      </w:r>
    </w:p>
    <w:p>
      <w:r>
        <w:t>更多相关图书推荐：https://www.jiaokey.com</w:t>
      </w:r>
    </w:p>
    <w:p>
      <w:r>
        <w:t>（美）艾伦·C. 奥恩斯坦（Allan C. Ornstein）著 其他作品：https://www.jiaokey.com/tag/（美）艾伦·C. 奥恩斯坦（Allan C. Ornstein）著.html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关键词搜索：https://www.jiaokey.com/tag/当代美国课堂教学.html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