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盲童早期教育指南  家庭和社会共同帮助视障儿童成长</w:t>
      </w:r>
    </w:p>
    <w:p>
      <w:r>
        <w:rPr>
          <w:rFonts w:ascii="宋体" w:hAnsi="宋体" w:eastAsia="宋体"/>
          <w:sz w:val="24"/>
        </w:rPr>
        <w:t>桑迪·尼尔曼（SandyNiemann），纳米特·雅各布（NamitaJacob）主编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盲童早期教育指南  家庭和社会共同帮助视障儿童成长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桑迪·尼尔曼（SandyNiemann），纳米特·雅各布（NamitaJacob）主编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本书出售、求购地址：https://www.jiaokey.com/book/detail/12413682.html</w:t>
      </w:r>
    </w:p>
    <w:p>
      <w:r>
        <w:t>更多相关图书推荐：https://www.jiaokey.com</w:t>
      </w:r>
    </w:p>
    <w:p>
      <w:r>
        <w:t>桑迪·尼尔曼（SandyNiemann），纳米特·雅各布（NamitaJacob）主编 其他作品：https://www.jiaokey.com/tag/桑迪·尼尔曼（SandyNiemann），纳米特·雅各布（NamitaJacob）主编.html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关键词搜索：https://www.jiaokey.com/tag/盲童早期教育指南  家庭和社会共同帮助视障儿童成长.html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