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书名：《道德经》新诠  道即价值体系论</w:t>
      </w:r>
    </w:p>
    <w:p>
      <w:r>
        <w:t>作者：岳德常著</w:t>
      </w:r>
    </w:p>
    <w:p>
      <w:r>
        <w:t>出版社：郑州:黄河水利出版社,2009.07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《道德经》新诠  道即价值体系论 评论地址：https://www.jiaokey.com/book/detail/12413616.html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