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书名：资源型城市科学发展实证研究</w:t>
      </w:r>
    </w:p>
    <w:p>
      <w:r>
        <w:t>作者：高峰，刘全根，张健著</w:t>
      </w:r>
    </w:p>
    <w:p>
      <w:r>
        <w:t>出版社：郑州：黄河水利出版社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资源型城市科学发展实证研究 评论地址：https://www.jiaokey.com/book/detail/12413609.html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