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书名：历年真题精解+全真模拟预测试卷  下  申论  2010中公版</w:t>
      </w:r>
    </w:p>
    <w:p>
      <w:r>
        <w:t>作者：张永生，张成，邓湘树等编著</w:t>
      </w:r>
    </w:p>
    <w:p>
      <w:r>
        <w:t>出版社：昆明：云南教育出版社</w:t>
      </w:r>
    </w:p>
    <w:p>
      <w:r>
        <w:t>出版日期：2009.11</w:t>
      </w:r>
    </w:p>
    <w:p>
      <w:r>
        <w:t>总页数：337</w:t>
      </w:r>
    </w:p>
    <w:p>
      <w:r>
        <w:t>更多请访问教客网: www.jiaokey.com</w:t>
      </w:r>
    </w:p>
    <w:p>
      <w:r>
        <w:t>历年真题精解+全真模拟预测试卷  下  申论  2010中公版 评论地址：https://www.jiaokey.com/book/detail/12413566.html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