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寻找生命的枝枝蔓蔓：一位中学校长的教育随想</w:t>
      </w:r>
    </w:p>
    <w:p>
      <w:r>
        <w:rPr>
          <w:rFonts w:ascii="宋体" w:hAnsi="宋体" w:eastAsia="宋体"/>
          <w:sz w:val="24"/>
        </w:rPr>
        <w:t>王志江著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3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寻找生命的枝枝蔓蔓：一位中学校长的教育随想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中学-校长-学校管理-文集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本书出售、求购地址：https://www.jiaokey.com/book/detail/12413481.html</w:t>
      </w:r>
    </w:p>
    <w:p>
      <w:r>
        <w:t>更多相关图书推荐：https://www.jiaokey.com</w:t>
      </w:r>
    </w:p>
    <w:p>
      <w:r>
        <w:t>王志江著 其他作品：https://www.jiaokey.com/tag/王志江著.html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关键词搜索：https://www.jiaokey.com/tag/中学-校长-学校管理-文集.html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