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销魂殿  九霄宫阙唯爱销魂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销魂殿  九霄宫阙唯爱销魂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本书出售、求购地址：https://www.jiaokey.com/book/detail/12413479.html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北京:华文出版社,2009.08 出版图书：https://www.jiaokey.com/tag/北京:华文出版社,2009.08.html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