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不能忘却的1978-1985年我国新闻传播学过刊</w:t>
      </w:r>
    </w:p>
    <w:p>
      <w:r>
        <w:rPr>
          <w:rFonts w:ascii="宋体" w:hAnsi="宋体" w:eastAsia="宋体"/>
          <w:sz w:val="24"/>
        </w:rPr>
        <w:t>陈力丹编著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不能忘却的1978-1985年我国新闻传播学过刊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本书出售、求购地址：https://www.jiaokey.com/book/detail/12413455.html</w:t>
      </w:r>
    </w:p>
    <w:p>
      <w:r>
        <w:t>更多相关图书推荐：https://www.jiaokey.com</w:t>
      </w:r>
    </w:p>
    <w:p>
      <w:r>
        <w:t>陈力丹编著 其他作品：https://www.jiaokey.com/tag/陈力丹编著.html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关键词搜索：https://www.jiaokey.com/tag/不能忘却的1978-1985年我国新闻传播学过刊.html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