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炎帝故里写春秋：纪念新中国成立六十周年</w:t>
      </w:r>
    </w:p>
    <w:p>
      <w:r>
        <w:rPr>
          <w:rFonts w:ascii="宋体" w:hAnsi="宋体" w:eastAsia="宋体"/>
          <w:sz w:val="24"/>
        </w:rPr>
        <w:t>谢克敏主编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炎帝故里写春秋：纪念新中国成立六十周年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本书出售、求购地址：https://www.jiaokey.com/book/detail/12413436.html</w:t>
      </w:r>
    </w:p>
    <w:p>
      <w:r>
        <w:t>更多相关图书推荐：https://www.jiaokey.com</w:t>
      </w:r>
    </w:p>
    <w:p>
      <w:r>
        <w:t>谢克敏主编 其他作品：https://www.jiaokey.com/tag/谢克敏主编.html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关键词搜索：https://www.jiaokey.com/tag/炎帝故里写春秋：纪念新中国成立六十周年.html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