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书名：三维造型艺术：立体构成</w:t>
      </w:r>
    </w:p>
    <w:p>
      <w:r>
        <w:t>作者：覃京燕等编著</w:t>
      </w:r>
    </w:p>
    <w:p>
      <w:r>
        <w:t>出版社：北京：兵器工业出版社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三维造型艺术：立体构成 评论地址：https://www.jiaokey.com/book/detail/12413377.html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