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给法官讲侵权法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给法官讲侵权法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本书出售、求购地址：https://www.jiaokey.com/book/detail/12413332.html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关键词搜索：https://www.jiaokey.com/tag/给法官讲侵权法.html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