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书名：变频调速系统的故障诊断与健康诊断</w:t>
      </w:r>
    </w:p>
    <w:p>
      <w:r>
        <w:t>作者：王新，马庆林编著</w:t>
      </w:r>
    </w:p>
    <w:p>
      <w:r>
        <w:t>出版社：北京:煤炭工业出版社,2009.10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变频调速系统的故障诊断与健康诊断 评论地址：https://www.jiaokey.com/book/detail/12413314.html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