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电气元器件数据库国家标准汇编</w:t>
      </w:r>
    </w:p>
    <w:p>
      <w:r>
        <w:rPr>
          <w:rFonts w:ascii="宋体" w:hAnsi="宋体" w:eastAsia="宋体"/>
          <w:sz w:val="24"/>
        </w:rPr>
        <w:t>全国电气信息结构文件编制和图形符号标准化技术委员会，中国标准出版社第四编辑室编著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电气元器件数据库国家标准汇编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全国电气信息结构文件编制和图形符号标准化技术委员会，中国标准出版社第四编辑室编著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本书出售、求购地址：https://www.jiaokey.com/book/detail/12413292.html</w:t>
      </w:r>
    </w:p>
    <w:p>
      <w:r>
        <w:t>更多相关图书推荐：https://www.jiaokey.com</w:t>
      </w:r>
    </w:p>
    <w:p>
      <w:r>
        <w:t>全国电气信息结构文件编制和图形符号标准化技术委员会，中国标准出版社第四编辑室编著 其他作品：https://www.jiaokey.com/tag/全国电气信息结构文件编制和图形符号标准化技术委员会，中国标准出版社第四编辑室编著.html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关键词搜索：https://www.jiaokey.com/tag/电气元器件数据库国家标准汇编.html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