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未婚怀孕青少年生殖健康综合干预研究</w:t>
      </w:r>
    </w:p>
    <w:p>
      <w:r>
        <w:rPr>
          <w:rFonts w:ascii="宋体" w:hAnsi="宋体" w:eastAsia="宋体"/>
          <w:sz w:val="24"/>
        </w:rPr>
        <w:t>余小鸣编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未婚怀孕青少年生殖健康综合干预研究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本书出售、求购地址：https://www.jiaokey.com/book/detail/12413275.html</w:t>
      </w:r>
    </w:p>
    <w:p>
      <w:r>
        <w:t>更多相关图书推荐：https://www.jiaokey.com</w:t>
      </w:r>
    </w:p>
    <w:p>
      <w:r>
        <w:t>余小鸣编 其他作品：https://www.jiaokey.com/tag/余小鸣编.html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关键词搜索：https://www.jiaokey.com/tag/未婚怀孕青少年生殖健康综合干预研究.html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