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社区危重患者现场判断与急救  试用</w:t>
      </w:r>
    </w:p>
    <w:p>
      <w:r>
        <w:rPr>
          <w:rFonts w:ascii="宋体" w:hAnsi="宋体" w:eastAsia="宋体"/>
          <w:sz w:val="24"/>
        </w:rPr>
        <w:t>王仲，刘继海著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社区危重患者现场判断与急救  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王仲，刘继海著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本书出售、求购地址：https://www.jiaokey.com/book/detail/12413267.html</w:t>
      </w:r>
    </w:p>
    <w:p>
      <w:r>
        <w:t>更多相关图书推荐：https://www.jiaokey.com</w:t>
      </w:r>
    </w:p>
    <w:p>
      <w:r>
        <w:t>王仲，刘继海著 其他作品：https://www.jiaokey.com/tag/王仲，刘继海著.html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关键词搜索：https://www.jiaokey.com/tag/社区危重患者现场判断与急救  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