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冠状动脉疾病介入治疗  从指南到实践</w:t>
      </w:r>
    </w:p>
    <w:p>
      <w:r>
        <w:rPr>
          <w:rFonts w:ascii="宋体" w:hAnsi="宋体" w:eastAsia="宋体"/>
          <w:sz w:val="24"/>
        </w:rPr>
        <w:t>胡大一，方唯一著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冠状动脉疾病介入治疗  从指南到实践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胡大一，方唯一著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本书出售、求购地址：https://www.jiaokey.com/book/detail/12413227.html</w:t>
      </w:r>
    </w:p>
    <w:p>
      <w:r>
        <w:t>更多相关图书推荐：https://www.jiaokey.com</w:t>
      </w:r>
    </w:p>
    <w:p>
      <w:r>
        <w:t>胡大一，方唯一著 其他作品：https://www.jiaokey.com/tag/胡大一，方唯一著.html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关键词搜索：https://www.jiaokey.com/tag/冠状动脉疾病介入治疗  从指南到实践.html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