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走进福安  电机之都红茶名乡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走进福安  电机之都红茶名乡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本书出售、求购地址：https://www.jiaokey.com/book/detail/12413180.html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关键词搜索：https://www.jiaokey.com/tag/走进福安  电机之都红茶名乡.html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