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走进福鼎  白茶祖地  海上仙都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走进福鼎  白茶祖地  海上仙都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本书出售、求购地址：https://www.jiaokey.com/book/detail/12413179.html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关键词搜索：https://www.jiaokey.com/tag/走进福鼎  白茶祖地  海上仙都.html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