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书名：高三学生学习心理问答</w:t>
      </w:r>
    </w:p>
    <w:p>
      <w:r>
        <w:t>作者：刘美兰著</w:t>
      </w:r>
    </w:p>
    <w:p>
      <w:r>
        <w:t>出版社：福州：海潮摄影艺术出版社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高三学生学习心理问答 评论地址：https://www.jiaokey.com/book/detail/12413175.html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