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《延边文学》尹东柱文学奖作品集  朝鲜文</w:t>
      </w:r>
    </w:p>
    <w:p>
      <w:r>
        <w:rPr>
          <w:rFonts w:ascii="宋体" w:hAnsi="宋体" w:eastAsia="宋体"/>
          <w:sz w:val="24"/>
        </w:rPr>
        <w:t>赵一男主编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《延边文学》尹东柱文学奖作品集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文化-作品综合集-延边朝鲜族自治州-当代-朝鲜语（中国少数民族语言）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本书出售、求购地址：https://www.jiaokey.com/book/detail/12413172.html</w:t>
      </w:r>
    </w:p>
    <w:p>
      <w:r>
        <w:t>更多相关图书推荐：https://www.jiaokey.com</w:t>
      </w:r>
    </w:p>
    <w:p>
      <w:r>
        <w:t>赵一男主编 其他作品：https://www.jiaokey.com/tag/赵一男主编.html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关键词搜索：https://www.jiaokey.com/tag/文化-作品综合集-延边朝鲜族自治州-当代-朝鲜语（中国少数民族语言）.html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