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书名：杨老师高考金手册  文科</w:t>
      </w:r>
    </w:p>
    <w:p>
      <w:r>
        <w:t>作者：&lt;font color=Red&gt;杨&lt;/font&gt;永清编著</w:t>
      </w:r>
    </w:p>
    <w:p>
      <w:r>
        <w:t>出版社：广州:广州出版社,2009.04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杨老师高考金手册  文科 评论地址：https://www.jiaokey.com/book/detail/12413150.html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