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狐狡蛮缠</w:t>
      </w:r>
    </w:p>
    <w:p>
      <w:r>
        <w:rPr>
          <w:rFonts w:ascii="宋体" w:hAnsi="宋体" w:eastAsia="宋体"/>
          <w:sz w:val="24"/>
        </w:rPr>
        <w:t>夜半离著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狐狡蛮缠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夜半离著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本书出售、求购地址：https://www.jiaokey.com/book/detail/12413097.html</w:t>
      </w:r>
    </w:p>
    <w:p>
      <w:r>
        <w:t>更多相关图书推荐：https://www.jiaokey.com</w:t>
      </w:r>
    </w:p>
    <w:p>
      <w:r>
        <w:t>夜半离著 其他作品：https://www.jiaokey.com/tag/夜半离著.html</w:t>
      </w:r>
    </w:p>
    <w:p>
      <w:r>
        <w:t>北京:华文出版社,2009.09 出版图书：https://www.jiaokey.com/tag/北京:华文出版社,2009.09.html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