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2009-2010年度中考满分作文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2009-2010年度中考满分作文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本书出售、求购地址：https://www.jiaokey.com/book/detail/12413092.html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关键词搜索：https://www.jiaokey.com/tag/2009-2010年度中考满分作文.html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