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书名：电磁炉/微波炉原理、维修与图集</w:t>
      </w:r>
    </w:p>
    <w:p>
      <w:r>
        <w:t>作者：朱慕慈，陈新成，罗国英编著</w:t>
      </w:r>
    </w:p>
    <w:p>
      <w:r>
        <w:t>出版社：北京:国防工业出版社,2010.01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电磁炉/微波炉原理、维修与图集 评论地址：https://www.jiaokey.com/book/detail/12412886.html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