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高中数学  必修4  北京师大版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高中数学  必修4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本书出售、求购地址：https://www.jiaokey.com/book/detail/12412869.html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高中数学  必修4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