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秋09图解新教材  英语  八年级  上  人教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秋09图解新教材  英语  八年级  上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本书出售、求购地址：https://www.jiaokey.com/book/detail/12412868.html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关键词搜索：https://www.jiaokey.com/tag/秋09图解新教材  英语  八年级  上  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