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数学  九年级  下  江苏科技版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数学  九年级  下  江苏科技版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本书出售、求购地址：https://www.jiaokey.com/book/detail/12412849.html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数学  九年级  下  江苏科技版.html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