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高中物理  必修2  人教实验版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高中物理  必修2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本书出售、求购地址：https://www.jiaokey.com/book/detail/12412840.html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高中物理  必修2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