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书名：放一些温柔在爱情</w:t>
      </w:r>
    </w:p>
    <w:p>
      <w:r>
        <w:t>作者：章程著</w:t>
      </w:r>
    </w:p>
    <w:p>
      <w:r>
        <w:t>出版社：北京:中国工人出版社,2010.01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放一些温柔在爱情 评论地址：https://www.jiaokey.com/book/detail/12412818.html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