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手疗治百病  风靡国际的奇效手部反射疗法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手疗治百病  风靡国际的奇效手部反射疗法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本书出售、求购地址：https://www.jiaokey.com/book/detail/12412816.html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关键词搜索：https://www.jiaokey.com/tag/手疗治百病  风靡国际的奇效手部反射疗法.html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