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经济学的诡计  日常生活中的经济学策略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经济学的诡计  日常生活中的经济学策略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本书出售、求购地址：https://www.jiaokey.com/book/detail/12412813.html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关键词搜索：https://www.jiaokey.com/tag/经济学的诡计  日常生活中的经济学策略.html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