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书名：影像中国  当代纪录片理论争鸣与前沿探索</w:t>
      </w:r>
    </w:p>
    <w:p>
      <w:r>
        <w:t>作者：张君昌，迟航主编</w:t>
      </w:r>
    </w:p>
    <w:p>
      <w:r>
        <w:t>出版社：北京：新华出版社</w:t>
      </w:r>
    </w:p>
    <w:p>
      <w:r>
        <w:t>出版日期：2009.07</w:t>
      </w:r>
    </w:p>
    <w:p>
      <w:r>
        <w:t>总页数：253</w:t>
      </w:r>
    </w:p>
    <w:p>
      <w:r>
        <w:t>更多请访问教客网: www.jiaokey.com</w:t>
      </w:r>
    </w:p>
    <w:p>
      <w:r>
        <w:t>影像中国  当代纪录片理论争鸣与前沿探索 评论地址：https://www.jiaokey.com/book/detail/12412812.html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