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书名：郑和下西洋趣闻轶事</w:t>
      </w:r>
    </w:p>
    <w:p>
      <w:r>
        <w:t>作者：赵志刚编著</w:t>
      </w:r>
    </w:p>
    <w:p>
      <w:r>
        <w:t>出版社：南京：南京出版社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郑和下西洋趣闻轶事 评论地址：https://www.jiaokey.com/book/detail/12412772.html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